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ИСПОЛНИТЕЛЬНЫЙ ЛИСТ</w:t>
      </w:r>
    </w:p>
    <w:p>
      <w:r>
        <w:rPr>
          <w:b/>
        </w:rPr>
        <w:t xml:space="preserve">Суд: </w:t>
      </w:r>
      <w:r>
        <w:t>Арбитражный суд города Москвы</w:t>
      </w:r>
    </w:p>
    <w:p>
      <w:r>
        <w:rPr>
          <w:b/>
        </w:rPr>
        <w:t xml:space="preserve">Истец (заявитель): </w:t>
      </w:r>
      <w:r>
        <w:t>Иванов Иван Иванович</w:t>
      </w:r>
    </w:p>
    <w:p>
      <w:r>
        <w:rPr>
          <w:b/>
        </w:rPr>
        <w:t xml:space="preserve">Ответчик: </w:t>
      </w:r>
      <w:r>
        <w:t>ООО «СтройКомплект»</w:t>
      </w:r>
    </w:p>
    <w:p>
      <w:r>
        <w:rPr>
          <w:b/>
        </w:rPr>
        <w:t xml:space="preserve">Номер дела: </w:t>
      </w:r>
      <w:r>
        <w:t>А40-12345/2024</w:t>
      </w:r>
    </w:p>
    <w:p>
      <w:r>
        <w:rPr>
          <w:b/>
        </w:rPr>
        <w:t xml:space="preserve">Дата решения суда: </w:t>
      </w:r>
      <w:r>
        <w:t>15 сентября 2024 г.</w:t>
      </w:r>
    </w:p>
    <w:p>
      <w:r>
        <w:rPr>
          <w:b/>
        </w:rPr>
        <w:t xml:space="preserve">Сумма взыскания: </w:t>
      </w:r>
      <w:r>
        <w:t>1 193 598,51 руб.</w:t>
      </w:r>
    </w:p>
    <w:p>
      <w:r>
        <w:rPr>
          <w:b/>
        </w:rPr>
        <w:t xml:space="preserve">Основание выдачи исполнительного листа: </w:t>
      </w:r>
      <w:r>
        <w:t>Решение Арбитражного суда города Москвы от 15.09.2024 по делу № А40-12345/2024</w:t>
      </w:r>
    </w:p>
    <w:p>
      <w:r>
        <w:rPr>
          <w:b/>
        </w:rPr>
        <w:t xml:space="preserve">Дата выдачи исполнительного листа: </w:t>
      </w:r>
      <w:r>
        <w:t>26 сентября 2024 г.</w:t>
      </w:r>
    </w:p>
    <w:p>
      <w:r>
        <w:rPr>
          <w:b/>
        </w:rPr>
        <w:t xml:space="preserve">Судебный пристав-исполнитель: </w:t>
      </w:r>
      <w:r>
        <w:t>__________________ / Петров С.А.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